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  超级爆笑脑筋急转弯  全彩珍藏版</w:t>
      </w:r>
    </w:p>
    <w:p>
      <w:r>
        <w:t>作者：本社</w:t>
      </w:r>
    </w:p>
    <w:p>
      <w:r>
        <w:t>出版社：长春：北方妇儿出版社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小神童  超级爆笑脑筋急转弯  全彩珍藏版 评论地址：https://www.jiaokey.com/book/detail/12276486.html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