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高级会计师资格考评结合考试  高级会计实务科目考试辅导用书精讲  2009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高级会计师资格考评结合考试  高级会计实务科目考试辅导用书精讲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本书出售、求购地址：https://www.jiaokey.com/book/detail/12276477.html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关键词搜索：https://www.jiaokey.com/tag/高级会计师资格考评结合考试  高级会计实务科目考试辅导用书精讲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