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聚能等流度驱油方法</w:t>
      </w:r>
    </w:p>
    <w:p>
      <w:r>
        <w:rPr>
          <w:rFonts w:ascii="宋体" w:hAnsi="宋体" w:eastAsia="宋体"/>
          <w:sz w:val="24"/>
        </w:rPr>
        <w:t>韩修廷，刘春天，盖德林著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聚能等流度驱油方法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韩修廷，刘春天，盖德林著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本书出售、求购地址：https://www.jiaokey.com/book/detail/12276472.html</w:t>
      </w:r>
    </w:p>
    <w:p>
      <w:r>
        <w:t>更多相关图书推荐：https://www.jiaokey.com</w:t>
      </w:r>
    </w:p>
    <w:p>
      <w:r>
        <w:t>韩修廷，刘春天，盖德林著 其他作品：https://www.jiaokey.com/tag/韩修廷，刘春天，盖德林著.html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关键词搜索：https://www.jiaokey.com/tag/聚能等流度驱油方法.html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