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碳酸盐岩储层测井评价方法及应用</w:t>
      </w:r>
    </w:p>
    <w:p>
      <w:r>
        <w:rPr>
          <w:rFonts w:ascii="宋体" w:hAnsi="宋体" w:eastAsia="宋体"/>
          <w:sz w:val="24"/>
        </w:rPr>
        <w:t>司马立强，疏壮志编著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碳酸盐岩储层测井评价方法及应用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司马立强，疏壮志编著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本书出售、求购地址：https://www.jiaokey.com/book/detail/12276471.html</w:t>
      </w:r>
    </w:p>
    <w:p>
      <w:r>
        <w:t>更多相关图书推荐：https://www.jiaokey.com</w:t>
      </w:r>
    </w:p>
    <w:p>
      <w:r>
        <w:t>司马立强，疏壮志编著 其他作品：https://www.jiaokey.com/tag/司马立强，疏壮志编著.html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关键词搜索：https://www.jiaokey.com/tag/碳酸盐岩储层测井评价方法及应用.html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