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沁水盆地煤层气地质特征与开发前景</w:t>
      </w:r>
    </w:p>
    <w:p>
      <w:r>
        <w:rPr>
          <w:rFonts w:ascii="宋体" w:hAnsi="宋体" w:eastAsia="宋体"/>
          <w:sz w:val="24"/>
        </w:rPr>
        <w:t>刘洪林，李贵中，王广俊等编著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沁水盆地煤层气地质特征与开发前景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刘洪林，李贵中，王广俊等编著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本书出售、求购地址：https://www.jiaokey.com/book/detail/12276467.html</w:t>
      </w:r>
    </w:p>
    <w:p>
      <w:r>
        <w:t>更多相关图书推荐：https://www.jiaokey.com</w:t>
      </w:r>
    </w:p>
    <w:p>
      <w:r>
        <w:t>刘洪林，李贵中，王广俊等编著 其他作品：https://www.jiaokey.com/tag/刘洪林，李贵中，王广俊等编著.html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关键词搜索：https://www.jiaokey.com/tag/沁水盆地煤层气地质特征与开发前景.html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