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螺杆泵与井下螺杆钻具</w:t>
      </w:r>
    </w:p>
    <w:p>
      <w:r>
        <w:rPr>
          <w:rFonts w:ascii="宋体" w:hAnsi="宋体" w:eastAsia="宋体"/>
          <w:sz w:val="24"/>
        </w:rPr>
        <w:t>（美）利弗·尼力克，吉姆·布伦南编；侯玉芳等译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螺杆泵与井下螺杆钻具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（美）利弗·尼力克，吉姆·布伦南编；侯玉芳等译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本书出售、求购地址：https://www.jiaokey.com/book/detail/12276456.html</w:t>
      </w:r>
    </w:p>
    <w:p>
      <w:r>
        <w:t>更多相关图书推荐：https://www.jiaokey.com</w:t>
      </w:r>
    </w:p>
    <w:p>
      <w:r>
        <w:t>（美）利弗·尼力克，吉姆·布伦南编；侯玉芳等译 其他作品：https://www.jiaokey.com/tag/（美）利弗·尼力克，吉姆·布伦南编；侯玉芳等译.html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关键词搜索：https://www.jiaokey.com/tag/螺杆泵与井下螺杆钻具.html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