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风华金帆  同步训练  语文  八年级  上</w:t>
      </w:r>
    </w:p>
    <w:p>
      <w:r>
        <w:rPr>
          <w:rFonts w:ascii="宋体" w:hAnsi="宋体" w:eastAsia="宋体"/>
          <w:sz w:val="24"/>
        </w:rPr>
        <w:t>风华中学编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风华金帆  同步训练  语文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风华中学编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本书出售、求购地址：https://www.jiaokey.com/book/detail/12276447.html</w:t>
      </w:r>
    </w:p>
    <w:p>
      <w:r>
        <w:t>更多相关图书推荐：https://www.jiaokey.com</w:t>
      </w:r>
    </w:p>
    <w:p>
      <w:r>
        <w:t>风华中学编 其他作品：https://www.jiaokey.com/tag/风华中学编.html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关键词搜索：https://www.jiaokey.com/tag/风华金帆  同步训练  语文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