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  同步训练  数学  八年级  上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  同步训练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本书出售、求购地址：https://www.jiaokey.com/book/detail/12276445.html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关键词搜索：https://www.jiaokey.com/tag/风华金帆  同步训练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