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有效上课：问题·探究·对策  音乐（义务教育阶段）</w:t>
      </w:r>
    </w:p>
    <w:p>
      <w:r>
        <w:rPr>
          <w:rFonts w:ascii="宋体" w:hAnsi="宋体" w:eastAsia="宋体"/>
          <w:sz w:val="24"/>
        </w:rPr>
        <w:t>高伟丽，王翠萍主编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有效上课：问题·探究·对策  音乐（义务教育阶段）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高伟丽，王翠萍主编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本书出售、求购地址：https://www.jiaokey.com/book/detail/12276421.html</w:t>
      </w:r>
    </w:p>
    <w:p>
      <w:r>
        <w:t>更多相关图书推荐：https://www.jiaokey.com</w:t>
      </w:r>
    </w:p>
    <w:p>
      <w:r>
        <w:t>高伟丽，王翠萍主编 其他作品：https://www.jiaokey.com/tag/高伟丽，王翠萍主编.html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关键词搜索：https://www.jiaokey.com/tag/有效上课：问题·探究·对策  音乐（义务教育阶段）.html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