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书名：水乡古镇名园  江南热线之旅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水乡古镇名园  江南热线之旅 评论地址：https://www.jiaokey.com/book/detail/12276344.html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