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书名：翡翠鉴赏与投资</w:t>
      </w:r>
    </w:p>
    <w:p>
      <w:r>
        <w:t>作者：肖永福，饶之帆编著</w:t>
      </w:r>
    </w:p>
    <w:p>
      <w:r>
        <w:t>出版社：昆明：云南科技出版社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翡翠鉴赏与投资 评论地址：https://www.jiaokey.com/book/detail/12276341.html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