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难以企及的人物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难以企及的人物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本书出售、求购地址：https://www.jiaokey.com/book/detail/12276332.html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关键词搜索：https://www.jiaokey.com/tag/难以企及的人物.html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