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企业社会责任体系的构建及实践：基于农药企业的分析</w:t>
      </w:r>
    </w:p>
    <w:p>
      <w:r>
        <w:rPr>
          <w:rFonts w:ascii="宋体" w:hAnsi="宋体" w:eastAsia="宋体"/>
          <w:sz w:val="24"/>
        </w:rPr>
        <w:t>王林萍著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企业社会责任体系的构建及实践：基于农药企业的分析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本书出售、求购地址：https://www.jiaokey.com/book/detail/12276306.html</w:t>
      </w:r>
    </w:p>
    <w:p>
      <w:r>
        <w:t>更多相关图书推荐：https://www.jiaokey.com</w:t>
      </w:r>
    </w:p>
    <w:p>
      <w:r>
        <w:t>王林萍著 其他作品：https://www.jiaokey.com/tag/王林萍著.html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关键词搜索：https://www.jiaokey.com/tag/企业社会责任体系的构建及实践：基于农药企业的分析.html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