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财政改革热点问题探索  2008年浙江省财政课题研究成果汇编</w:t>
      </w:r>
    </w:p>
    <w:p>
      <w:r>
        <w:rPr>
          <w:rFonts w:ascii="宋体" w:hAnsi="宋体" w:eastAsia="宋体"/>
          <w:sz w:val="24"/>
        </w:rPr>
        <w:t>朱忠明主编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财政改革热点问题探索  2008年浙江省财政课题研究成果汇编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本书出售、求购地址：https://www.jiaokey.com/book/detail/12276284.html</w:t>
      </w:r>
    </w:p>
    <w:p>
      <w:r>
        <w:t>更多相关图书推荐：https://www.jiaokey.com</w:t>
      </w:r>
    </w:p>
    <w:p>
      <w:r>
        <w:t>朱忠明主编 其他作品：https://www.jiaokey.com/tag/朱忠明主编.html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关键词搜索：https://www.jiaokey.com/tag/财政改革热点问题探索  2008年浙江省财政课题研究成果汇编.html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