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陆相断陷洼曹聚油理论与勘探实践  以冀中坳陷及二连盆地为例</w:t>
      </w:r>
    </w:p>
    <w:p>
      <w:r>
        <w:rPr>
          <w:rFonts w:ascii="宋体" w:hAnsi="宋体" w:eastAsia="宋体"/>
          <w:sz w:val="24"/>
        </w:rPr>
        <w:t>赵贤正，金凤鸣等著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陆相断陷洼曹聚油理论与勘探实践  以冀中坳陷及二连盆地为例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赵贤正，金凤鸣等著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本书出售、求购地址：https://www.jiaokey.com/book/detail/12276253.html</w:t>
      </w:r>
    </w:p>
    <w:p>
      <w:r>
        <w:t>更多相关图书推荐：https://www.jiaokey.com</w:t>
      </w:r>
    </w:p>
    <w:p>
      <w:r>
        <w:t>赵贤正，金凤鸣等著 其他作品：https://www.jiaokey.com/tag/赵贤正，金凤鸣等著.html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关键词搜索：https://www.jiaokey.com/tag/陆相断陷洼曹聚油理论与勘探实践  以冀中坳陷及二连盆地为例.html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