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安徽繁昌人字洞  早期人类活动遗址</w:t>
      </w:r>
    </w:p>
    <w:p>
      <w:r>
        <w:rPr>
          <w:rFonts w:ascii="宋体" w:hAnsi="宋体" w:eastAsia="宋体"/>
          <w:sz w:val="24"/>
        </w:rPr>
        <w:t>金昌柱，刘金毅主编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安徽繁昌人字洞  早期人类活动遗址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金昌柱，刘金毅主编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本书出售、求购地址：https://www.jiaokey.com/book/detail/12276252.html</w:t>
      </w:r>
    </w:p>
    <w:p>
      <w:r>
        <w:t>更多相关图书推荐：https://www.jiaokey.com</w:t>
      </w:r>
    </w:p>
    <w:p>
      <w:r>
        <w:t>金昌柱，刘金毅主编 其他作品：https://www.jiaokey.com/tag/金昌柱，刘金毅主编.html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关键词搜索：https://www.jiaokey.com/tag/安徽繁昌人字洞  早期人类活动遗址.html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