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研发投资影响因素及其经济后果  基于中国资本市场的理论与实证研究</w:t>
      </w:r>
    </w:p>
    <w:p>
      <w:r>
        <w:rPr>
          <w:rFonts w:ascii="宋体" w:hAnsi="宋体" w:eastAsia="宋体"/>
          <w:sz w:val="24"/>
        </w:rPr>
        <w:t>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研发投资影响因素及其经济后果  基于中国资本市场的理论与实证研究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本书出售、求购地址：https://www.jiaokey.com/book/detail/12276239.html</w:t>
      </w:r>
    </w:p>
    <w:p>
      <w:r>
        <w:t>更多相关图书推荐：https://www.jiaokey.com</w:t>
      </w:r>
    </w:p>
    <w:p>
      <w:r>
        <w:t>文芳著 其他作品：https://www.jiaokey.com/tag/文芳著.html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关键词搜索：https://www.jiaokey.com/tag/研发投资影响因素及其经济后果  基于中国资本市场的理论与实证研究.html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