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有效市场假说  每个人都面临权衡取舍</w:t>
      </w:r>
    </w:p>
    <w:p>
      <w:r>
        <w:rPr>
          <w:rFonts w:ascii="宋体" w:hAnsi="宋体" w:eastAsia="宋体"/>
          <w:sz w:val="24"/>
        </w:rPr>
        <w:t>王治平著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有效市场假说  每个人都面临权衡取舍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本书出售、求购地址：https://www.jiaokey.com/book/detail/12276235.html</w:t>
      </w:r>
    </w:p>
    <w:p>
      <w:r>
        <w:t>更多相关图书推荐：https://www.jiaokey.com</w:t>
      </w:r>
    </w:p>
    <w:p>
      <w:r>
        <w:t>王治平著 其他作品：https://www.jiaokey.com/tag/王治平著.html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关键词搜索：https://www.jiaokey.com/tag/有效市场假说  每个人都面临权衡取舍.html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