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创意设计篇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创意设计篇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本书出售、求购地址：https://www.jiaokey.com/book/detail/12276210.html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关键词搜索：https://www.jiaokey.com/tag/Photoshop CS4从入门到精通  创意设计篇.html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