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书名：清凉彩趣餐</w:t>
      </w:r>
    </w:p>
    <w:p>
      <w:r>
        <w:t>作者：双福，朱太治主编</w:t>
      </w:r>
    </w:p>
    <w:p>
      <w:r>
        <w:t>出版社：北京:农村读物出版社,2009.06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清凉彩趣餐 评论地址：https://www.jiaokey.com/book/detail/12276160.html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