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王瑞伯传奇</w:t>
      </w:r>
    </w:p>
    <w:p>
      <w:r>
        <w:rPr>
          <w:rFonts w:ascii="宋体" w:hAnsi="宋体" w:eastAsia="宋体"/>
          <w:sz w:val="24"/>
        </w:rPr>
        <w:t>庄兆民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王瑞伯传奇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9787807433378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本书由宁波出版社出版，记叙了流传在民间的王瑞伯生平中主要的事迹。</w:t>
      </w:r>
    </w:p>
    <w:p/>
    <w:p>
      <w:r>
        <w:t>本书出售、求购地址：https://www.jiaokey.com/book/detail/12276018.html</w:t>
      </w:r>
    </w:p>
    <w:p>
      <w:r>
        <w:t>更多当代作品（1949年~）图书推荐：https://www.jiaokey.com</w:t>
      </w:r>
    </w:p>
    <w:p>
      <w:r>
        <w:t>庄兆民 其他作品：https://www.jiaokey.com/tag/庄兆民.html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关键词搜索：https://www.jiaokey.com/tag/民间故事-作品集-宁波市.html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