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书名：东固走进人民大会堂</w:t>
      </w:r>
    </w:p>
    <w:p>
      <w:r>
        <w:t>作者：梅黎明主编</w:t>
      </w:r>
    </w:p>
    <w:p>
      <w:r>
        <w:t>出版社：北京：中共党史出版社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东固走进人民大会堂 评论地址：https://www.jiaokey.com/book/detail/12276016.html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