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德军U型潜艇  1939-1945</w:t>
      </w:r>
    </w:p>
    <w:p>
      <w:r>
        <w:rPr>
          <w:rFonts w:ascii="宋体" w:hAnsi="宋体" w:eastAsia="宋体"/>
          <w:sz w:val="24"/>
        </w:rPr>
        <w:t>（英）格登·威廉生著；姚漪译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德军U型潜艇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（英）格登·威廉生著；姚漪译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本书出售、求购地址：https://www.jiaokey.com/book/detail/12275996.html</w:t>
      </w:r>
    </w:p>
    <w:p>
      <w:r>
        <w:t>更多相关图书推荐：https://www.jiaokey.com</w:t>
      </w:r>
    </w:p>
    <w:p>
      <w:r>
        <w:t>（英）格登·威廉生著；姚漪译 其他作品：https://www.jiaokey.com/tag/（英）格登·威廉生著；姚漪译.html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关键词搜索：https://www.jiaokey.com/tag/德军U型潜艇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