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书名：简牍学研究  第2辑</w:t>
      </w:r>
    </w:p>
    <w:p>
      <w:r>
        <w:t>作者：甘肃省文物考古研究所，西北师范大学文学院历史系编</w:t>
      </w:r>
    </w:p>
    <w:p>
      <w:r>
        <w:t>出版社：兰州：甘肃人民出版社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简牍学研究  第2辑 评论地址：https://www.jiaokey.com/book/detail/12275991.html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