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改革开放与城市文化发展  2009年深圳文化蓝皮书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改革开放与城市文化发展  2009年深圳文化蓝皮书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本书出售、求购地址：https://www.jiaokey.com/book/detail/12275975.html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关键词搜索：https://www.jiaokey.com/tag/改革开放与城市文化发展  2009年深圳文化蓝皮书.html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