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最后的蘑菇房  元阳县新街镇箐口村哈尼族村民日记</w:t>
      </w:r>
    </w:p>
    <w:p>
      <w:r>
        <w:rPr>
          <w:rFonts w:ascii="宋体" w:hAnsi="宋体" w:eastAsia="宋体"/>
          <w:sz w:val="24"/>
        </w:rPr>
        <w:t>马翀炜主编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最后的蘑菇房  元阳县新街镇箐口村哈尼族村民日记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马翀炜主编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本书出售、求购地址：https://www.jiaokey.com/book/detail/12275973.html</w:t>
      </w:r>
    </w:p>
    <w:p>
      <w:r>
        <w:t>更多相关图书推荐：https://www.jiaokey.com</w:t>
      </w:r>
    </w:p>
    <w:p>
      <w:r>
        <w:t>马翀炜主编 其他作品：https://www.jiaokey.com/tag/马翀炜主编.html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关键词搜索：https://www.jiaokey.com/tag/最后的蘑菇房  元阳县新街镇箐口村哈尼族村民日记.html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