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书名：营销策略影响服装品牌权益形成机理模型及其市场应用</w:t>
      </w:r>
    </w:p>
    <w:p>
      <w:r>
        <w:t>作者：仓平著</w:t>
      </w:r>
    </w:p>
    <w:p>
      <w:r>
        <w:t>出版社：上海：东华大学出版社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营销策略影响服装品牌权益形成机理模型及其市场应用 评论地址：https://www.jiaokey.com/book/detail/12275859.html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