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快乐精灵  忧愁国历险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快乐精灵  忧愁国历险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本书出售、求购地址：https://www.jiaokey.com/book/detail/12275843.html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关键词搜索：https://www.jiaokey.com/tag/快乐精灵  忧愁国历险.html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