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书名：盈尺集：当代文学思辨与随想</w:t>
      </w:r>
    </w:p>
    <w:p>
      <w:r>
        <w:t>作者：董之林著</w:t>
      </w:r>
    </w:p>
    <w:p>
      <w:r>
        <w:t>出版社：开封:河南大学出版社,2009.06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盈尺集：当代文学思辨与随想 评论地址：https://www.jiaokey.com/book/detail/12275827.html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