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书名：20世纪的文学批评  修订版</w:t>
      </w:r>
    </w:p>
    <w:p>
      <w:r>
        <w:t>作者：（法）让－伊夫·塔迪埃著；史忠义译</w:t>
      </w:r>
    </w:p>
    <w:p>
      <w:r>
        <w:t>出版社：开封:河南大学出版社,2009.04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20世纪的文学批评  修订版 评论地址：https://www.jiaokey.com/book/detail/12275808.html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