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近代西方刑法学派之争</w:t>
      </w:r>
    </w:p>
    <w:p>
      <w:r>
        <w:rPr>
          <w:rFonts w:ascii="宋体" w:hAnsi="宋体" w:eastAsia="宋体"/>
          <w:sz w:val="24"/>
        </w:rPr>
        <w:t>郝守才，张亚平，蔡军著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近代西方刑法学派之争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郝守才，张亚平，蔡军著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本书出售、求购地址：https://www.jiaokey.com/book/detail/12275807.html</w:t>
      </w:r>
    </w:p>
    <w:p>
      <w:r>
        <w:t>更多相关图书推荐：https://www.jiaokey.com</w:t>
      </w:r>
    </w:p>
    <w:p>
      <w:r>
        <w:t>郝守才，张亚平，蔡军著 其他作品：https://www.jiaokey.com/tag/郝守才，张亚平，蔡军著.html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关键词搜索：https://www.jiaokey.com/tag/近代西方刑法学派之争.html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