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作者：王志骞著</w:t>
      </w:r>
    </w:p>
    <w:p>
      <w:r>
        <w:t>出版社：北京：科学出版社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钢结构设计 评论地址：https://www.jiaokey.com/book/detail/12275781.html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