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中国房地产市场非均衡性与分类宏观调控</w:t>
      </w:r>
    </w:p>
    <w:p>
      <w:r>
        <w:rPr>
          <w:rFonts w:ascii="宋体" w:hAnsi="宋体" w:eastAsia="宋体"/>
          <w:sz w:val="24"/>
        </w:rPr>
        <w:t>熊方军，马永开著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中国房地产市场非均衡性与分类宏观调控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熊方军，马永开著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本书出售、求购地址：https://www.jiaokey.com/book/detail/12275773.html</w:t>
      </w:r>
    </w:p>
    <w:p>
      <w:r>
        <w:t>更多相关图书推荐：https://www.jiaokey.com</w:t>
      </w:r>
    </w:p>
    <w:p>
      <w:r>
        <w:t>熊方军，马永开著 其他作品：https://www.jiaokey.com/tag/熊方军，马永开著.html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关键词搜索：https://www.jiaokey.com/tag/中国房地产市场非均衡性与分类宏观调控.html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