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书名：手术室新护士培训用书</w:t>
      </w:r>
    </w:p>
    <w:p>
      <w:r>
        <w:t>作者：孙利华，董一谕，张立莲等主编</w:t>
      </w:r>
    </w:p>
    <w:p>
      <w:r>
        <w:t>出版社：长春：吉林科学技术出版社</w:t>
      </w:r>
    </w:p>
    <w:p>
      <w:r>
        <w:t>出版日期：2009.05</w:t>
      </w:r>
    </w:p>
    <w:p>
      <w:r>
        <w:t>总页数：432</w:t>
      </w:r>
    </w:p>
    <w:p>
      <w:r>
        <w:t>更多请访问教客网: www.jiaokey.com</w:t>
      </w:r>
    </w:p>
    <w:p>
      <w:r>
        <w:t>手术室新护士培训用书 评论地址：https://www.jiaokey.com/book/detail/12275731.html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