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书名：肝脏疾病的中西医研究</w:t>
      </w:r>
    </w:p>
    <w:p>
      <w:r>
        <w:t>作者：杨世忠主编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总页数：188</w:t>
      </w:r>
    </w:p>
    <w:p>
      <w:r>
        <w:t>更多请访问教客网: www.jiaokey.com</w:t>
      </w:r>
    </w:p>
    <w:p>
      <w:r>
        <w:t>肝脏疾病的中西医研究 评论地址：https://www.jiaokey.com/book/detail/12275730.html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