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书名：健康育儿百科  图解版</w:t>
      </w:r>
    </w:p>
    <w:p>
      <w:r>
        <w:t>作者：区慕洁主编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健康育儿百科  图解版 评论地址：https://www.jiaokey.com/book/detail/12275729.html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