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八闽侨心系故园  福建归侨口述录</w:t>
      </w:r>
    </w:p>
    <w:p>
      <w:r>
        <w:rPr>
          <w:rFonts w:ascii="宋体" w:hAnsi="宋体" w:eastAsia="宋体"/>
          <w:sz w:val="24"/>
        </w:rPr>
        <w:t>林明江主编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八闽侨心系故园  福建归侨口述录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本书出售、求购地址：https://www.jiaokey.com/book/detail/12275690.html</w:t>
      </w:r>
    </w:p>
    <w:p>
      <w:r>
        <w:t>更多相关图书推荐：https://www.jiaokey.com</w:t>
      </w:r>
    </w:p>
    <w:p>
      <w:r>
        <w:t>林明江主编 其他作品：https://www.jiaokey.com/tag/林明江主编.html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关键词搜索：https://www.jiaokey.com/tag/八闽侨心系故园  福建归侨口述录.html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