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从诉讼档案出发  中国的法律、社会与文化</w:t>
      </w:r>
    </w:p>
    <w:p>
      <w:r>
        <w:rPr>
          <w:rFonts w:ascii="宋体" w:hAnsi="宋体" w:eastAsia="宋体"/>
          <w:sz w:val="24"/>
        </w:rPr>
        <w:t>（美）黄宗智，尤陈俊主编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从诉讼档案出发  中国的法律、社会与文化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（美）黄宗智，尤陈俊主编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本书出售、求购地址：https://www.jiaokey.com/book/detail/12275682.html</w:t>
      </w:r>
    </w:p>
    <w:p>
      <w:r>
        <w:t>更多相关图书推荐：https://www.jiaokey.com</w:t>
      </w:r>
    </w:p>
    <w:p>
      <w:r>
        <w:t>（美）黄宗智，尤陈俊主编 其他作品：https://www.jiaokey.com/tag/（美）黄宗智，尤陈俊主编.html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关键词搜索：https://www.jiaokey.com/tag/从诉讼档案出发  中国的法律、社会与文化.html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