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书名：纤维造型艺术基本技法与创作  手织篇</w:t>
      </w:r>
    </w:p>
    <w:p>
      <w:r>
        <w:t>作者：韩丽英编著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总页数：73</w:t>
      </w:r>
    </w:p>
    <w:p>
      <w:r>
        <w:t>更多请访问教客网: www.jiaokey.com</w:t>
      </w:r>
    </w:p>
    <w:p>
      <w:r>
        <w:t>纤维造型艺术基本技法与创作  手织篇 评论地址：https://www.jiaokey.com/book/detail/12275658.html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