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书名：雕塑课堂教程</w:t>
      </w:r>
    </w:p>
    <w:p>
      <w:r>
        <w:t>作者：喻建辉著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总页数：47</w:t>
      </w:r>
    </w:p>
    <w:p>
      <w:r>
        <w:t>更多请访问教客网: www.jiaokey.com</w:t>
      </w:r>
    </w:p>
    <w:p>
      <w:r>
        <w:t>雕塑课堂教程 评论地址：https://www.jiaokey.com/book/detail/12275655.html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