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流变与博弈  一个农村小镇30年的教育变迁</w:t>
      </w:r>
    </w:p>
    <w:p>
      <w:r>
        <w:rPr>
          <w:rFonts w:ascii="宋体" w:hAnsi="宋体" w:eastAsia="宋体"/>
          <w:sz w:val="24"/>
        </w:rPr>
        <w:t>彭虹斌，刘剑玲著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流变与博弈  一个农村小镇30年的教育变迁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彭虹斌，刘剑玲著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本书出售、求购地址：https://www.jiaokey.com/book/detail/12275635.html</w:t>
      </w:r>
    </w:p>
    <w:p>
      <w:r>
        <w:t>更多相关图书推荐：https://www.jiaokey.com</w:t>
      </w:r>
    </w:p>
    <w:p>
      <w:r>
        <w:t>彭虹斌，刘剑玲著 其他作品：https://www.jiaokey.com/tag/彭虹斌，刘剑玲著.html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关键词搜索：https://www.jiaokey.com/tag/流变与博弈  一个农村小镇30年的教育变迁.html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