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驾驭桀骜不驯的员工</w:t>
      </w:r>
    </w:p>
    <w:p>
      <w:r>
        <w:rPr>
          <w:rFonts w:ascii="宋体" w:hAnsi="宋体" w:eastAsia="宋体"/>
          <w:sz w:val="24"/>
        </w:rPr>
        <w:t>（美）凯瑟琳·格拉汉姆·莱维斯著；方颖译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驾驭桀骜不驯的员工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（美）凯瑟琳·格拉汉姆·莱维斯著；方颖译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本书出售、求购地址：https://www.jiaokey.com/book/detail/12275615.html</w:t>
      </w:r>
    </w:p>
    <w:p>
      <w:r>
        <w:t>更多相关图书推荐：https://www.jiaokey.com</w:t>
      </w:r>
    </w:p>
    <w:p>
      <w:r>
        <w:t>（美）凯瑟琳·格拉汉姆·莱维斯著；方颖译 其他作品：https://www.jiaokey.com/tag/（美）凯瑟琳·格拉汉姆·莱维斯著；方颖译.html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关键词搜索：https://www.jiaokey.com/tag/驾驭桀骜不驯的员工.html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