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书名：旧梦新月：南宁古镇名村寻踪</w:t>
      </w:r>
    </w:p>
    <w:p>
      <w:r>
        <w:t>作者：南宁市社会科学院编；蒙飞著</w:t>
      </w:r>
    </w:p>
    <w:p>
      <w:r>
        <w:t>出版社：南宁：广西科学技术出版社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旧梦新月：南宁古镇名村寻踪 评论地址：https://www.jiaokey.com/book/detail/12275585.html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