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书名：健康与养生</w:t>
      </w:r>
    </w:p>
    <w:p>
      <w:r>
        <w:t>作者：曲莉莉，胡大敏编著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健康与养生 评论地址：https://www.jiaokey.com/book/detail/12275576.html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