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江苏沿海地区综合开发战略研究  核电卷  连云港核电基地建设和相应的电网布局研究</w:t>
      </w:r>
    </w:p>
    <w:p>
      <w:r>
        <w:rPr>
          <w:rFonts w:ascii="宋体" w:hAnsi="宋体" w:eastAsia="宋体"/>
          <w:sz w:val="24"/>
        </w:rPr>
        <w:t>周孝信主编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江苏沿海地区综合开发战略研究  核电卷  连云港核电基地建设和相应的电网布局研究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本书出售、求购地址：https://www.jiaokey.com/book/detail/12275570.html</w:t>
      </w:r>
    </w:p>
    <w:p>
      <w:r>
        <w:t>更多相关图书推荐：https://www.jiaokey.com</w:t>
      </w:r>
    </w:p>
    <w:p>
      <w:r>
        <w:t>周孝信主编 其他作品：https://www.jiaokey.com/tag/周孝信主编.html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关键词搜索：https://www.jiaokey.com/tag/江苏沿海地区综合开发战略研究  核电卷  连云港核电基地建设和相应的电网布局研究.html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