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江苏沿海地区综合开发战略研究  城镇卷  江苏沿海地区城镇发展与空间布局研究</w:t>
      </w:r>
    </w:p>
    <w:p>
      <w:r>
        <w:rPr>
          <w:rFonts w:ascii="宋体" w:hAnsi="宋体" w:eastAsia="宋体"/>
          <w:sz w:val="24"/>
        </w:rPr>
        <w:t>邵益生主编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江苏沿海地区综合开发战略研究  城镇卷  江苏沿海地区城镇发展与空间布局研究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本书出售、求购地址：https://www.jiaokey.com/book/detail/12275565.html</w:t>
      </w:r>
    </w:p>
    <w:p>
      <w:r>
        <w:t>更多相关图书推荐：https://www.jiaokey.com</w:t>
      </w:r>
    </w:p>
    <w:p>
      <w:r>
        <w:t>邵益生主编 其他作品：https://www.jiaokey.com/tag/邵益生主编.html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关键词搜索：https://www.jiaokey.com/tag/江苏沿海地区综合开发战略研究  城镇卷  江苏沿海地区城镇发展与空间布局研究.html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