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书名：街市风情：南宁街道文化寻踪</w:t>
      </w:r>
    </w:p>
    <w:p>
      <w:r>
        <w:t>作者：南宁市社会科学院编；张波著</w:t>
      </w:r>
    </w:p>
    <w:p>
      <w:r>
        <w:t>出版社：南宁：广西科学技术出版社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街市风情：南宁街道文化寻踪 评论地址：https://www.jiaokey.com/book/detail/12275559.html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