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少的力量  越简单越厉害的工作生活双赢法则</w:t>
      </w:r>
    </w:p>
    <w:p>
      <w:r>
        <w:rPr>
          <w:rFonts w:ascii="宋体" w:hAnsi="宋体" w:eastAsia="宋体"/>
          <w:sz w:val="24"/>
        </w:rPr>
        <w:t>（美）里奥·巴伯塔著；段淳淳译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少的力量  越简单越厉害的工作生活双赢法则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（美）里奥·巴伯塔著；段淳淳译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本书出售、求购地址：https://www.jiaokey.com/book/detail/12275552.html</w:t>
      </w:r>
    </w:p>
    <w:p>
      <w:r>
        <w:t>更多相关图书推荐：https://www.jiaokey.com</w:t>
      </w:r>
    </w:p>
    <w:p>
      <w:r>
        <w:t>（美）里奥·巴伯塔著；段淳淳译 其他作品：https://www.jiaokey.com/tag/（美）里奥·巴伯塔著；段淳淳译.html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关键词搜索：https://www.jiaokey.com/tag/少的力量  越简单越厉害的工作生活双赢法则.html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