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书名：泸沽湖畔的普米人</w:t>
      </w:r>
    </w:p>
    <w:p>
      <w:r>
        <w:t>作者：宋兆麟著</w:t>
      </w:r>
    </w:p>
    <w:p>
      <w:r>
        <w:t>出版社：昆明:云南教育出版社,2009.06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泸沽湖畔的普米人 评论地址：https://www.jiaokey.com/book/detail/12275549.html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