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书名：合肥工业大学2007年优秀硕士学位论文摘要集</w:t>
      </w:r>
    </w:p>
    <w:p>
      <w:r>
        <w:t>作者:赵韩，吴玉程等编</w:t>
      </w:r>
    </w:p>
    <w:p>
      <w:r>
        <w:t>出版社:合肥：合肥工业大学出版社</w:t>
      </w:r>
    </w:p>
    <w:p>
      <w:r>
        <w:t>出版日期：2008.12</w:t>
      </w:r>
    </w:p>
    <w:p>
      <w:r>
        <w:t>总页数：232</w:t>
      </w:r>
    </w:p>
    <w:p>
      <w:r>
        <w:t>更多请访问教客网:www.jiaokey.com</w:t>
      </w:r>
    </w:p>
    <w:p>
      <w:r>
        <w:t>合肥工业大学2007年优秀硕士学位论文摘要集评论地址：https://www.jiaokey.com/book/detail/12275538.html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